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Timegrp-22rplc-39">
    <w:name w:val="cat-Time grp-22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